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203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723 - 292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214 +523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356 + 450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189 + 555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900 - 100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636 + 546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545 - 125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159 + 123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345 + 802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785 - 645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456 - 321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285 + 300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482 - 222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100 + 300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684 - 199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905 + 147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203</dc:title>
  <dcterms:created xsi:type="dcterms:W3CDTF">2021-10-11T11:53:18Z</dcterms:created>
  <dcterms:modified xsi:type="dcterms:W3CDTF">2021-10-11T11:53:18Z</dcterms:modified>
</cp:coreProperties>
</file>