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ADDITION    </w:t>
      </w:r>
      <w:r>
        <w:t xml:space="preserve">   DIVISION    </w:t>
      </w:r>
      <w:r>
        <w:t xml:space="preserve">   FRACTION    </w:t>
      </w:r>
      <w:r>
        <w:t xml:space="preserve">   IDENTITY    </w:t>
      </w:r>
      <w:r>
        <w:t xml:space="preserve">   INVERSE    </w:t>
      </w:r>
      <w:r>
        <w:t xml:space="preserve">   MATH    </w:t>
      </w:r>
      <w:r>
        <w:t xml:space="preserve">   MEAN    </w:t>
      </w:r>
      <w:r>
        <w:t xml:space="preserve">   MULTIPLICATION    </w:t>
      </w:r>
      <w:r>
        <w:t xml:space="preserve">   PEMDAS    </w:t>
      </w:r>
      <w:r>
        <w:t xml:space="preserve">   PERCENT    </w:t>
      </w:r>
      <w:r>
        <w:t xml:space="preserve">   PROPERTIES    </w:t>
      </w:r>
      <w:r>
        <w:t xml:space="preserve">   RATIO    </w:t>
      </w:r>
      <w:r>
        <w:t xml:space="preserve">   SUBTRACTION    </w:t>
      </w:r>
      <w:r>
        <w:t xml:space="preserve">   WHOLE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2021-10-11T11:52:44Z</dcterms:created>
  <dcterms:modified xsi:type="dcterms:W3CDTF">2021-10-11T11:52:44Z</dcterms:modified>
</cp:coreProperties>
</file>