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fraction inverted; one of a pair of numbers whose product is 1; the reciprocal of 2/3 is 3/2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numerator and the denominator of a fraction have no common factor greater than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answer to a division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answer to a multiplication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common factor of 2 or more numbers that has the greatest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changing numbers in a division problem to make the problem easy to do mentally, creates whole number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quantity below the line in a fraction, it tells how many equal parts are in the whole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common multiple of the denominator of 2 or more fractions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answer to a subtraction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fraction in which the numerator is greater than or equal to the denominator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that represents part of a whole or part of 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number made up of a whole number and a fraction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written above the line in a fraction, it tells how many equal parts are described in the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answer to an addition problem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</dc:title>
  <dcterms:created xsi:type="dcterms:W3CDTF">2021-10-11T11:52:32Z</dcterms:created>
  <dcterms:modified xsi:type="dcterms:W3CDTF">2021-10-11T11:52:32Z</dcterms:modified>
</cp:coreProperties>
</file>