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that is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whose measures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that contains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whose measure =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the angles of a Triangle are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that divides a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lines on the same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line which intersects 2 other lines or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angles whose measures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segments whose lengths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2 interior angles of a triangle equals the remote exterior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non-adjacent angles formed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(or segment) that intersects the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geometric figures that have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intersect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 that divides an angle into 2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line which intersects 2 other lines or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angles whose measures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ray that divides an angle into 2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adjacent angles whose non-common sides are opposite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 Crossword puzzle</dc:title>
  <dcterms:created xsi:type="dcterms:W3CDTF">2021-10-11T11:52:21Z</dcterms:created>
  <dcterms:modified xsi:type="dcterms:W3CDTF">2021-10-11T11:52:21Z</dcterms:modified>
</cp:coreProperties>
</file>