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Transformation resulting from a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with the measurement of exactly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with measure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divide into 2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 to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Accepted statement of fact, can't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that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that are adjacent and supplementary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union of 2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are next to each other, sharing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symbols to represent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that can be proven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0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on an angle where 2 sides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 Vocabulary</dc:title>
  <dcterms:created xsi:type="dcterms:W3CDTF">2021-10-11T11:52:48Z</dcterms:created>
  <dcterms:modified xsi:type="dcterms:W3CDTF">2021-10-11T11:52:48Z</dcterms:modified>
</cp:coreProperties>
</file>