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which produces a specified quantity when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statement that the values of two mathematical expressions are equal indicated by the 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Examples: 64, 4, 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exponent that isn't visible which means the exponent equals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Real number that cannot be expressed as a ratio of integers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decimal that doesn't repeat. It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action committed by one individual that has a positive effect on someone else is returned with an action that has an approximately equal positive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decimal that never ends. It keeps on going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numerical or constant quantity placed before and multiplying the variable in an algebraic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which produces a given number when cubed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Numbers, symbols and operators grouped together that show the value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letter that represents a number that hasn't been figured out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smaller number to the right of a different number to indicate how many times that number is to be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that gets multiplied when using an exponent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that's put in place of a variable</w:t>
            </w:r>
          </w:p>
        </w:tc>
      </w:tr>
    </w:tbl>
    <w:p>
      <w:pPr>
        <w:pStyle w:val="WordBankMedium"/>
      </w:pPr>
      <w:r>
        <w:t xml:space="preserve">   Exponent    </w:t>
      </w:r>
      <w:r>
        <w:t xml:space="preserve">   Perfect Square    </w:t>
      </w:r>
      <w:r>
        <w:t xml:space="preserve">   Solution    </w:t>
      </w:r>
      <w:r>
        <w:t xml:space="preserve">   Variable    </w:t>
      </w:r>
      <w:r>
        <w:t xml:space="preserve">   Equation    </w:t>
      </w:r>
      <w:r>
        <w:t xml:space="preserve">   Base    </w:t>
      </w:r>
      <w:r>
        <w:t xml:space="preserve">   coefficient    </w:t>
      </w:r>
      <w:r>
        <w:t xml:space="preserve">   Square Root    </w:t>
      </w:r>
      <w:r>
        <w:t xml:space="preserve">   Expression    </w:t>
      </w:r>
      <w:r>
        <w:t xml:space="preserve">   Positive Reciprocal     </w:t>
      </w:r>
      <w:r>
        <w:t xml:space="preserve">   Irrational Number    </w:t>
      </w:r>
      <w:r>
        <w:t xml:space="preserve">   terminating decimal    </w:t>
      </w:r>
      <w:r>
        <w:t xml:space="preserve">   repeating decimal    </w:t>
      </w:r>
      <w:r>
        <w:t xml:space="preserve">   Invisible Exponent    </w:t>
      </w:r>
      <w:r>
        <w:t xml:space="preserve">   Cube Root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2021-10-11T11:53:37Z</dcterms:created>
  <dcterms:modified xsi:type="dcterms:W3CDTF">2021-10-11T11:53:37Z</dcterms:modified>
</cp:coreProperties>
</file>