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of 180*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 between adjacent sides of a rectilinear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space that a substance or object occupies, or that is enclosed within a container especially when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Identical inform; coinciding exactly when superimposed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 shape but not necessarily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90* and less than 180*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Smaller than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right triangle, the square of the length of the hypotenuse is equal to the sum of the squares of the lengths of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in character, form,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right triangle, the side opposite the right angle, the sides that include the right angle; pair of congruent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90*, as in a coner of a square or at the intersection of two perpendicular straight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angles that lie on the same side of the transversal and on the same sides of the other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interests two or more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outside part or upper most layer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the four angles that do not include a region of the space between two lines intersected by a transversal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2021-10-11T11:52:36Z</dcterms:created>
  <dcterms:modified xsi:type="dcterms:W3CDTF">2021-10-11T11:52:36Z</dcterms:modified>
</cp:coreProperties>
</file>