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3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is a mathematical phrase that can contain ordinary numbers, variables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_______ is any number in our base-ten number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 expression is defined as any expression containing a _____ (√)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is the average of the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value, or values, we can put in place of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________is a group of mathematical symbols that express a relationship or that are used to solve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________ was originally the idealization of how a varying quantity depends on another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take two values, and include addition, subtraction, multiplication, division, and exponentiation.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______ number is any number that can be expressed as the quotient or fraction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statement that the values of two mathematical expressions are equal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_________ is a number between zero and 1 and is expressed as one number over another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set of numbers is the one that occurs most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_________ is a general term for four specific ways to manipulate the shape of a point, a line, or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_______ is a picture that represents data in an organized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simply means moving without rotating, resizing or anything else, just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is a number on its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An________ refers to the number of times a number is multiplied by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of the 4 areas made when we divide up a plane by an x and y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______ is an expression consisting of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_______ is the power to which a number must be raised in order to get some other number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3 Crossword</dc:title>
  <dcterms:created xsi:type="dcterms:W3CDTF">2021-10-11T11:53:29Z</dcterms:created>
  <dcterms:modified xsi:type="dcterms:W3CDTF">2021-10-11T11:53:29Z</dcterms:modified>
</cp:coreProperties>
</file>