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3 Honors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________ formula  --&gt;  -b ±  √b^2 - 4ac / 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(3x + 5y = 3) NOT (2y = 4x +2)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can be defined by y = mx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all possible x-values which will make the function work and produce real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expression of the sum or the difference of TWO terms (x^2 + 9)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can be made by dividing two integers (1/2)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easier method of polynomial division and is commonly used to find the zeros/roots of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real number that cannot be expressed as a ratio of two integers (pi)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being multiple or various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there is a missing part of the line in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equation that has THREE terms which are connected by plus or minus signs (x^2 + 3x + 6)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"7" or "8" in 7 x 8 = 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equation that has the highest power of four (x^4 + 2x)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3x &lt; 7+3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stands alone in the equation without any variables attached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i^2 = −1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equation that has the highest power of three (x^3 + 2x^2 + 6)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of MORE THAN two algebraic terms (x^3 + 4x^2 + 3x + 12)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b^2 - 4ac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equation that has the highest power of 5 (x^5+2x^3+x)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horizontal, vertical, or slanted line that a graph approaches but never touches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3 Honors Crossword Puzzle</dc:title>
  <dcterms:created xsi:type="dcterms:W3CDTF">2021-10-11T11:53:41Z</dcterms:created>
  <dcterms:modified xsi:type="dcterms:W3CDTF">2021-10-11T11:53:41Z</dcterms:modified>
</cp:coreProperties>
</file>