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3: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is an algebraic expression that consists of adding or subtracting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shape of a quadratic polynomial?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# written in front of the variable with the highest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you're multiplying numbers together, it's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there are 3 terms in an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result of multiplying a number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of a polynomial.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number, variable or even the product of an equation are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solutions to a quadratic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that continually approaches a given curve but does not meet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First, outer, inner,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a^2 – b^2 = (a + b)(a – b) OR (a – b)(a + 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degree polynomials are also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in the most commonly accepted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trends in the y-values of a function as the x-values approach positive &amp; negative infinity.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given 6x-2, x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term that consists of a #, a variable, or a product of the 2 with whole number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Exponential &amp; logarithmic functions are _______ of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degree polynomials are also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abbreviation used for the logarithmic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3: Vocabulary Crossword Puzzle</dc:title>
  <dcterms:created xsi:type="dcterms:W3CDTF">2021-10-11T11:53:11Z</dcterms:created>
  <dcterms:modified xsi:type="dcterms:W3CDTF">2021-10-11T11:53:11Z</dcterms:modified>
</cp:coreProperties>
</file>