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3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Product Rule    </w:t>
      </w:r>
      <w:r>
        <w:t xml:space="preserve">   Quotient Rule    </w:t>
      </w:r>
      <w:r>
        <w:t xml:space="preserve">   Logarithmic Equation    </w:t>
      </w:r>
      <w:r>
        <w:t xml:space="preserve">   Cube Root Function    </w:t>
      </w:r>
      <w:r>
        <w:t xml:space="preserve">   Horizontal Line Test    </w:t>
      </w:r>
      <w:r>
        <w:t xml:space="preserve">   Inverse Of a Function    </w:t>
      </w:r>
      <w:r>
        <w:t xml:space="preserve">   Extraneous Solution    </w:t>
      </w:r>
      <w:r>
        <w:t xml:space="preserve">   Vertical Asymptote    </w:t>
      </w:r>
      <w:r>
        <w:t xml:space="preserve">   Power Function    </w:t>
      </w:r>
      <w:r>
        <w:t xml:space="preserve">   Polynomial Function    </w:t>
      </w:r>
      <w:r>
        <w:t xml:space="preserve">   End Behavior    </w:t>
      </w:r>
      <w:r>
        <w:t xml:space="preserve">   Double Root    </w:t>
      </w:r>
      <w:r>
        <w:t xml:space="preserve">   Imaginary Roots    </w:t>
      </w:r>
      <w:r>
        <w:t xml:space="preserve">   Transformation    </w:t>
      </w:r>
      <w:r>
        <w:t xml:space="preserve">   Reflection    </w:t>
      </w:r>
      <w:r>
        <w:t xml:space="preserve">   Z-score    </w:t>
      </w:r>
      <w:r>
        <w:t xml:space="preserve">   Normal Distribution    </w:t>
      </w:r>
      <w:r>
        <w:t xml:space="preserve">   Percentile    </w:t>
      </w:r>
      <w:r>
        <w:t xml:space="preserve">   Discrete data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 Vocabulary Word Search</dc:title>
  <dcterms:created xsi:type="dcterms:W3CDTF">2021-10-11T11:53:27Z</dcterms:created>
  <dcterms:modified xsi:type="dcterms:W3CDTF">2021-10-11T11:53:27Z</dcterms:modified>
</cp:coreProperties>
</file>