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 that is two points and is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its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that intersects circle in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who's vertex is on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Chord that contains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 who's endpoints are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its vertices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 who's endpoints are the endpoints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Segment that has a chord that intersects at only one endpoint on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 with three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Difference between 360 degrees and measure of related minor arc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 that is in an inscribed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who's vertex is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both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chords intersect in the interior of a circle, each chord is divided into 2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Circle that contains the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secant segment that is outside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congruent if they have the same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intersects a circle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all points in a plane that are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Segment whose endpoints are the center and any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measure and is congruent to the other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Given point in the middle of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2021-10-11T11:52:50Z</dcterms:created>
  <dcterms:modified xsi:type="dcterms:W3CDTF">2021-10-11T11:52:50Z</dcterms:modified>
</cp:coreProperties>
</file>