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 inside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relationship between the lengths of the legs and hypotenuse for any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 outside the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facts,rules,definition,or laws to make conjectures from giving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the space occupied by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that intersects two or more lines ;and eight angles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intersect in a plane and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making a conjecture after observing several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 of the lengths of two corresponding sides of two similar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distance between two points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objects made up of more than one type of solid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3-d figure w/ two parallel congruent circular bases connected by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3-d figure with faces that are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properties of similar polygons to find distances or lengths that are difficult to measure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sides that form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reverse the parts of the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have the same shape and their corresponding linear measures are proportional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slides a figure from one position to another w/ turning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2-d patterns of 3-d figures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2021-10-11T11:52:57Z</dcterms:created>
  <dcterms:modified xsi:type="dcterms:W3CDTF">2021-10-11T11:52:57Z</dcterms:modified>
</cp:coreProperties>
</file>