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congruent    </w:t>
      </w:r>
      <w:r>
        <w:t xml:space="preserve">   dilation    </w:t>
      </w:r>
      <w:r>
        <w:t xml:space="preserve">   image    </w:t>
      </w:r>
      <w:r>
        <w:t xml:space="preserve">   preimage    </w:t>
      </w:r>
      <w:r>
        <w:t xml:space="preserve">   reflection    </w:t>
      </w:r>
      <w:r>
        <w:t xml:space="preserve">   rotation    </w:t>
      </w:r>
      <w:r>
        <w:t xml:space="preserve">   transformation    </w:t>
      </w:r>
      <w:r>
        <w:t xml:space="preserve">   translation    </w:t>
      </w:r>
      <w:r>
        <w:t xml:space="preserve">   variable    </w:t>
      </w:r>
      <w:r>
        <w:t xml:space="preserve">   x axis    </w:t>
      </w:r>
      <w:r>
        <w:t xml:space="preserve">   y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2021-10-11T11:53:44Z</dcterms:created>
  <dcterms:modified xsi:type="dcterms:W3CDTF">2021-10-11T11:53:44Z</dcterms:modified>
</cp:coreProperties>
</file>