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6th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a number and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decimal that has a definite number of digits after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from the set of positive integers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numbers that can be written as a/b, where a and b are integers and b does not equal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decimal in which one or more digits repeat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with the same distance from zero but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numbers from the set {... -4, -3, -2, -1, 0, 1, 2, 3, 4…} where … means continues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Decreasing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arrange or organize into a group(s) based on certain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whole number greater than or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6th vocabulary</dc:title>
  <dcterms:created xsi:type="dcterms:W3CDTF">2021-10-11T11:53:20Z</dcterms:created>
  <dcterms:modified xsi:type="dcterms:W3CDTF">2021-10-11T11:53:20Z</dcterms:modified>
</cp:coreProperties>
</file>