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that represents the square root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and positive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you are dividing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is multiplied by a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being divided in a division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written above and to the right of a mathematical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as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mean, median,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that, when multiplied by itself, gives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numbers including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to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least to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2021-10-11T11:53:29Z</dcterms:created>
  <dcterms:modified xsi:type="dcterms:W3CDTF">2021-10-11T11:53:29Z</dcterms:modified>
</cp:coreProperties>
</file>