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76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Young    </w:t>
      </w:r>
      <w:r>
        <w:t xml:space="preserve">   Walker    </w:t>
      </w:r>
      <w:r>
        <w:t xml:space="preserve">   Trejo    </w:t>
      </w:r>
      <w:r>
        <w:t xml:space="preserve">   Simmons    </w:t>
      </w:r>
      <w:r>
        <w:t xml:space="preserve">   Salazar    </w:t>
      </w:r>
      <w:r>
        <w:t xml:space="preserve">   Peffer    </w:t>
      </w:r>
      <w:r>
        <w:t xml:space="preserve">   Mynyk    </w:t>
      </w:r>
      <w:r>
        <w:t xml:space="preserve">   Muldowney    </w:t>
      </w:r>
      <w:r>
        <w:t xml:space="preserve">   Lerma    </w:t>
      </w:r>
      <w:r>
        <w:t xml:space="preserve">   Kostenko    </w:t>
      </w:r>
      <w:r>
        <w:t xml:space="preserve">   Huett    </w:t>
      </w:r>
      <w:r>
        <w:t xml:space="preserve">   Gustafson    </w:t>
      </w:r>
      <w:r>
        <w:t xml:space="preserve">   Clark    </w:t>
      </w:r>
      <w:r>
        <w:t xml:space="preserve">   Biondolillo    </w:t>
      </w:r>
      <w:r>
        <w:t xml:space="preserve">   Allison    </w:t>
      </w:r>
      <w:r>
        <w:t xml:space="preserve">   Carson    </w:t>
      </w:r>
      <w:r>
        <w:t xml:space="preserve">   Emma    </w:t>
      </w:r>
      <w:r>
        <w:t xml:space="preserve">   Matthew    </w:t>
      </w:r>
      <w:r>
        <w:t xml:space="preserve">   Logan    </w:t>
      </w:r>
      <w:r>
        <w:t xml:space="preserve">   Addison    </w:t>
      </w:r>
      <w:r>
        <w:t xml:space="preserve">   Noah    </w:t>
      </w:r>
      <w:r>
        <w:t xml:space="preserve">   Courtney    </w:t>
      </w:r>
      <w:r>
        <w:t xml:space="preserve">   Molly    </w:t>
      </w:r>
      <w:r>
        <w:t xml:space="preserve">   Mak    </w:t>
      </w:r>
      <w:r>
        <w:t xml:space="preserve">   Luciano    </w:t>
      </w:r>
      <w:r>
        <w:t xml:space="preserve">   Abigail    </w:t>
      </w:r>
      <w:r>
        <w:t xml:space="preserve">   Grace    </w:t>
      </w:r>
      <w:r>
        <w:t xml:space="preserve">   Ava    </w:t>
      </w:r>
      <w:r>
        <w:t xml:space="preserve">   Mia    </w:t>
      </w:r>
      <w:r>
        <w:t xml:space="preserve">   Taylor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76</dc:title>
  <dcterms:created xsi:type="dcterms:W3CDTF">2021-10-11T11:53:24Z</dcterms:created>
  <dcterms:modified xsi:type="dcterms:W3CDTF">2021-10-11T11:53:24Z</dcterms:modified>
</cp:coreProperties>
</file>