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terminating decimal    </w:t>
      </w:r>
      <w:r>
        <w:t xml:space="preserve">   volume    </w:t>
      </w:r>
      <w:r>
        <w:t xml:space="preserve">   square root    </w:t>
      </w:r>
      <w:r>
        <w:t xml:space="preserve">   repeating decimal    </w:t>
      </w:r>
      <w:r>
        <w:t xml:space="preserve">   rational number    </w:t>
      </w:r>
      <w:r>
        <w:t xml:space="preserve">   pyramid    </w:t>
      </w:r>
      <w:r>
        <w:t xml:space="preserve">   plane section    </w:t>
      </w:r>
      <w:r>
        <w:t xml:space="preserve">   pi    </w:t>
      </w:r>
      <w:r>
        <w:t xml:space="preserve">   irrational number    </w:t>
      </w:r>
      <w:r>
        <w:t xml:space="preserve">   exponent    </w:t>
      </w:r>
      <w:r>
        <w:t xml:space="preserve">   diameter    </w:t>
      </w:r>
      <w:r>
        <w:t xml:space="preserve">   decimal notation    </w:t>
      </w:r>
      <w:r>
        <w:t xml:space="preserve">   cross section    </w:t>
      </w:r>
      <w:r>
        <w:t xml:space="preserve">   cube root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2021-10-11T11:53:51Z</dcterms:created>
  <dcterms:modified xsi:type="dcterms:W3CDTF">2021-10-11T11:53:51Z</dcterms:modified>
</cp:coreProperties>
</file>