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7 Summative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gathering the data using interview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slanted four 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collected in a survey.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straight mark with two arrow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more lines that have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points which do not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if the sum of their measures is 180 degree.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which intersect with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if the sum of their measures is 90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points which do not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if they intersect forming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points which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Coplanar lines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measures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points which lie on the same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7 Summative Test</dc:title>
  <dcterms:created xsi:type="dcterms:W3CDTF">2021-10-11T11:53:13Z</dcterms:created>
  <dcterms:modified xsi:type="dcterms:W3CDTF">2021-10-11T11:53:13Z</dcterms:modified>
</cp:coreProperties>
</file>