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7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ADJACENT    </w:t>
      </w:r>
      <w:r>
        <w:t xml:space="preserve">   ANGLE    </w:t>
      </w:r>
      <w:r>
        <w:t xml:space="preserve">   AREA    </w:t>
      </w:r>
      <w:r>
        <w:t xml:space="preserve">   BALANCEDSET    </w:t>
      </w:r>
      <w:r>
        <w:t xml:space="preserve">   BOXPLOT    </w:t>
      </w:r>
      <w:r>
        <w:t xml:space="preserve">   CIRCLE    </w:t>
      </w:r>
      <w:r>
        <w:t xml:space="preserve">   COEFFICIENT    </w:t>
      </w:r>
      <w:r>
        <w:t xml:space="preserve">   COMBINE    </w:t>
      </w:r>
      <w:r>
        <w:t xml:space="preserve">   CONSTANT    </w:t>
      </w:r>
      <w:r>
        <w:t xml:space="preserve">   CORRESPONDING    </w:t>
      </w:r>
      <w:r>
        <w:t xml:space="preserve">   CROSSMULTIPLY    </w:t>
      </w:r>
      <w:r>
        <w:t xml:space="preserve">   DECIMAL    </w:t>
      </w:r>
      <w:r>
        <w:t xml:space="preserve">   DIAMETER    </w:t>
      </w:r>
      <w:r>
        <w:t xml:space="preserve">   DISTRIBUTE    </w:t>
      </w:r>
      <w:r>
        <w:t xml:space="preserve">   EQUATION    </w:t>
      </w:r>
      <w:r>
        <w:t xml:space="preserve">   EVENT    </w:t>
      </w:r>
      <w:r>
        <w:t xml:space="preserve">   EXPRESSION    </w:t>
      </w:r>
      <w:r>
        <w:t xml:space="preserve">   FACTOR    </w:t>
      </w:r>
      <w:r>
        <w:t xml:space="preserve">   FRACTION    </w:t>
      </w:r>
      <w:r>
        <w:t xml:space="preserve">   GRAPH    </w:t>
      </w:r>
      <w:r>
        <w:t xml:space="preserve">   HISTOGRAM    </w:t>
      </w:r>
      <w:r>
        <w:t xml:space="preserve">   INEQUALITY    </w:t>
      </w:r>
      <w:r>
        <w:t xml:space="preserve">   INTEGER    </w:t>
      </w:r>
      <w:r>
        <w:t xml:space="preserve">   INTEREST    </w:t>
      </w:r>
      <w:r>
        <w:t xml:space="preserve">   LEGALMOVE    </w:t>
      </w:r>
      <w:r>
        <w:t xml:space="preserve">   LIKETERMS    </w:t>
      </w:r>
      <w:r>
        <w:t xml:space="preserve">   MEAN    </w:t>
      </w:r>
      <w:r>
        <w:t xml:space="preserve">   MEDIAN    </w:t>
      </w:r>
      <w:r>
        <w:t xml:space="preserve">   OUTCOME    </w:t>
      </w:r>
      <w:r>
        <w:t xml:space="preserve">   OUTLIER    </w:t>
      </w:r>
      <w:r>
        <w:t xml:space="preserve">   PERCENT    </w:t>
      </w:r>
      <w:r>
        <w:t xml:space="preserve">   PRINCIPAL    </w:t>
      </w:r>
      <w:r>
        <w:t xml:space="preserve">   PRISM    </w:t>
      </w:r>
      <w:r>
        <w:t xml:space="preserve">   PROBABILITY    </w:t>
      </w:r>
      <w:r>
        <w:t xml:space="preserve">   QUARTILE    </w:t>
      </w:r>
      <w:r>
        <w:t xml:space="preserve">   RADIUS    </w:t>
      </w:r>
      <w:r>
        <w:t xml:space="preserve">   RANGE    </w:t>
      </w:r>
      <w:r>
        <w:t xml:space="preserve">   RATE    </w:t>
      </w:r>
      <w:r>
        <w:t xml:space="preserve">   RATIO    </w:t>
      </w:r>
      <w:r>
        <w:t xml:space="preserve">   RECIPROCAL    </w:t>
      </w:r>
      <w:r>
        <w:t xml:space="preserve">   SCALEFACTOR    </w:t>
      </w:r>
      <w:r>
        <w:t xml:space="preserve">   SIMPLIFY    </w:t>
      </w:r>
      <w:r>
        <w:t xml:space="preserve">   SOLVE    </w:t>
      </w:r>
      <w:r>
        <w:t xml:space="preserve">   TERM    </w:t>
      </w:r>
      <w:r>
        <w:t xml:space="preserve">   TRAPEZOID    </w:t>
      </w:r>
      <w:r>
        <w:t xml:space="preserve">   UNITRATE    </w:t>
      </w:r>
      <w:r>
        <w:t xml:space="preserve">   VARIABLE    </w:t>
      </w:r>
      <w:r>
        <w:t xml:space="preserve">   VERTICAL    </w:t>
      </w:r>
      <w:r>
        <w:t xml:space="preserve">   VOLUME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7 Word Search</dc:title>
  <dcterms:created xsi:type="dcterms:W3CDTF">2021-10-11T11:53:46Z</dcterms:created>
  <dcterms:modified xsi:type="dcterms:W3CDTF">2021-10-11T11:53:46Z</dcterms:modified>
</cp:coreProperties>
</file>