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has four lines of symmetry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original coordinates or a plane were (x, y) and then it was translated to (x, y-1) what way did it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times a figure fits into itself in one complete rotation is called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rotational symmetry, the rotation can be eighter _________ 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a figure have no line of symmetry or 0 lines of symmetry?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sides does a decagon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operation that moves or changes a geometric figure in a way to produce a new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in the plane has _______ _______________ if the figure can be mapped into inself by a reflection in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in a plane has _________ _________ if the figure can be mapped onto itself by a rotation of 180 degrees or less about the center of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every figure rotational symmetry?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lines of symmetry does a circle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figure as a result of a transformation is called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a figure have more than one line of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every figure have line symmetry?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sides does a pentagon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rotation of ____ returns a figure to its original coordinates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!</dc:title>
  <dcterms:created xsi:type="dcterms:W3CDTF">2021-10-11T11:52:32Z</dcterms:created>
  <dcterms:modified xsi:type="dcterms:W3CDTF">2021-10-11T11:52:32Z</dcterms:modified>
</cp:coreProperties>
</file>