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 8 Geometry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that cuts through other lines on the same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pairs of angles on opposite sides of the transversal. Inside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sides.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longest side of a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action of moving a figure on a graph. Doesn’t change the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straight line that best represents the data on a scatter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find lengths of triangles legs. a2 + b2 = c2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lines intersect at a right angle.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 sided shape. All angles equal 180°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angle below 90°. It’s above 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pairs of angles on opposite sides of the transversal. Outside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Same angle but in different locations. Are formed when a transversal passes through two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Perfectly equal on both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90°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triangle with a 90°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lines that do not intersect. Same line different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Never ending in both directions. Straight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Points on a graph showing the average. Makes a line in the middle.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4 sided shape. All 90°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Starts from one point. Never ending on the opposite 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8 Geometry </dc:title>
  <dcterms:created xsi:type="dcterms:W3CDTF">2021-10-11T11:52:25Z</dcterms:created>
  <dcterms:modified xsi:type="dcterms:W3CDTF">2021-10-11T11:52:25Z</dcterms:modified>
</cp:coreProperties>
</file>