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9 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local gym used __________________ random sample technique when they surveyed the same number of people from 5 different age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survey results don't accurately tell the truth about the population of interest, the survey has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procedure used for collecting information from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English classes during Block A were given a survey to answer about the school. This is an example of a ______________ survey.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Picking every 10th person through the door to ask survey questions is an example of __________ 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data is _____________, it means the results are believable and reliable.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study is ________________ if the findings are repeatable.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Assigning people a number, then randomly picking numbers to be sampled is an example of using __________  ___________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 is the entire group that the survey is trying to learn about.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shopping online, a pop up window asks if you'd complete a survey for the company. This is an example of a ___________  ___________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important steps in statistics is ___________________, analyzing, and interpreting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is the group used to gather information about the whole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leadership teacher used ____________________ sampling when she gave a survey to her class to ask what the school population thinks of the new school logo.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one way the Government collects data from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9 Statistics Crossword Puzzle</dc:title>
  <dcterms:created xsi:type="dcterms:W3CDTF">2021-10-11T11:52:52Z</dcterms:created>
  <dcterms:modified xsi:type="dcterms:W3CDTF">2021-10-11T11:52:52Z</dcterms:modified>
</cp:coreProperties>
</file>