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Zero    </w:t>
      </w:r>
      <w:r>
        <w:t xml:space="preserve">   Y-axis    </w:t>
      </w:r>
      <w:r>
        <w:t xml:space="preserve">   X-axis    </w:t>
      </w:r>
      <w:r>
        <w:t xml:space="preserve">   Weight    </w:t>
      </w:r>
      <w:r>
        <w:t xml:space="preserve">   Velocity    </w:t>
      </w:r>
      <w:r>
        <w:t xml:space="preserve">   Unit    </w:t>
      </w:r>
      <w:r>
        <w:t xml:space="preserve">   Triple    </w:t>
      </w:r>
      <w:r>
        <w:t xml:space="preserve">   Simplify    </w:t>
      </w:r>
      <w:r>
        <w:t xml:space="preserve">   Rate    </w:t>
      </w:r>
      <w:r>
        <w:t xml:space="preserve">   Quadrant    </w:t>
      </w:r>
      <w:r>
        <w:t xml:space="preserve">   Perimeter    </w:t>
      </w:r>
      <w:r>
        <w:t xml:space="preserve">   Origin    </w:t>
      </w:r>
      <w:r>
        <w:t xml:space="preserve">   Numerator    </w:t>
      </w:r>
      <w:r>
        <w:t xml:space="preserve">   Mass    </w:t>
      </w:r>
      <w:r>
        <w:t xml:space="preserve">   Length    </w:t>
      </w:r>
      <w:r>
        <w:t xml:space="preserve">   Kilogram    </w:t>
      </w:r>
      <w:r>
        <w:t xml:space="preserve">   Justify    </w:t>
      </w:r>
      <w:r>
        <w:t xml:space="preserve">   Inequality    </w:t>
      </w:r>
      <w:r>
        <w:t xml:space="preserve">   Height    </w:t>
      </w:r>
      <w:r>
        <w:t xml:space="preserve">   Graph    </w:t>
      </w:r>
      <w:r>
        <w:t xml:space="preserve">   Fraction    </w:t>
      </w:r>
      <w:r>
        <w:t xml:space="preserve">   Equation    </w:t>
      </w:r>
      <w:r>
        <w:t xml:space="preserve">   Diameter    </w:t>
      </w:r>
      <w:r>
        <w:t xml:space="preserve">   Circumference    </w:t>
      </w:r>
      <w:r>
        <w:t xml:space="preserve">   Base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A-Z</dc:title>
  <dcterms:created xsi:type="dcterms:W3CDTF">2021-10-11T11:53:22Z</dcterms:created>
  <dcterms:modified xsi:type="dcterms:W3CDTF">2021-10-11T11:53:22Z</dcterms:modified>
</cp:coreProperties>
</file>