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distance from the mean for the numbers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X-coordinate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numbers including zero , no decimals or fractions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Solutions to a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three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or minimum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shift in which a figure moves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Equation that uses symbols such as &lt;,&gt;,=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meaning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Initial amount decrease by a percentage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two graphs intersect at 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number raised to the zero power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Given points plotted onto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Set of numbers divides into three quarters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Y-coordinate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joining of one variabe from a row and one variable from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degree of any term in the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that the graph approaches but never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given term In 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u-shaped graph in a quadratic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Steepness of a line represented by the variable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of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 represented by a straight line and has an equal set of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Simplifying equations by finding the 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 of two polynomials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Activity </dc:title>
  <dcterms:created xsi:type="dcterms:W3CDTF">2021-10-11T11:52:07Z</dcterms:created>
  <dcterms:modified xsi:type="dcterms:W3CDTF">2021-10-11T11:52:07Z</dcterms:modified>
</cp:coreProperties>
</file>