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for distributing two binomials.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formula that requires the computation of all previous terms in order to find the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statistical technique used in regression analysis to determine the dispersion of data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non-constant polynomial that cannot be factored into the product of two non-constant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polynomial with three terms which are not like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simplest situation in which we can factor by grouping is when we have a four-term polynomial whose first two terms have their own common factor, and whose last two terms have their own common factor.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value decreases but the proportion that leaves remains constant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degree in a given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degree of any term in the polynomial.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includes only second degree polynomials.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growth whose rate becomes ever more rapid in proportion to the growing total number or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with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two terms which are not like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or difference of terms which have variables raised to positive integer powers and which have coefficients that may be real or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on its own, or sometimes a letter such as a, b or c to stand for a fixed number.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Algebra 1</dc:title>
  <dcterms:created xsi:type="dcterms:W3CDTF">2021-10-11T11:52:43Z</dcterms:created>
  <dcterms:modified xsi:type="dcterms:W3CDTF">2021-10-11T11:52:43Z</dcterms:modified>
</cp:coreProperties>
</file>