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Angles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that have the same degree of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angle pairs that are on the insides of the two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Angles within the two lines on alternate sides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horizontal azis of 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Either of two angles whose sum is 180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lines are crossed by another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angles, on the same side of the transversal, that occupy corresponding positions, one interior and one exterior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angles that are on the outside of the two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verticle axis of coordinates</w:t>
            </w:r>
          </w:p>
        </w:tc>
      </w:tr>
    </w:tbl>
    <w:p>
      <w:pPr>
        <w:pStyle w:val="WordBankLarge"/>
      </w:pPr>
      <w:r>
        <w:t xml:space="preserve">   Congruent    </w:t>
      </w:r>
      <w:r>
        <w:t xml:space="preserve">   Supplementary Angles    </w:t>
      </w:r>
      <w:r>
        <w:t xml:space="preserve">   Alternate Exterior Angles    </w:t>
      </w:r>
      <w:r>
        <w:t xml:space="preserve">   Alternate Interior Angles    </w:t>
      </w:r>
      <w:r>
        <w:t xml:space="preserve">   corresponding Angles    </w:t>
      </w:r>
      <w:r>
        <w:t xml:space="preserve">   Same-Side Interior Angles    </w:t>
      </w:r>
      <w:r>
        <w:t xml:space="preserve">   Same-Side exterior    </w:t>
      </w:r>
      <w:r>
        <w:t xml:space="preserve">   Y-axis    </w:t>
      </w:r>
      <w:r>
        <w:t xml:space="preserve">   X-axis    </w:t>
      </w:r>
      <w:r>
        <w:t xml:space="preserve">   Integer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Angles Crossword Puzzle</dc:title>
  <dcterms:created xsi:type="dcterms:W3CDTF">2021-10-11T11:53:24Z</dcterms:created>
  <dcterms:modified xsi:type="dcterms:W3CDTF">2021-10-11T11:53:24Z</dcterms:modified>
</cp:coreProperties>
</file>