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congruent    </w:t>
      </w:r>
      <w:r>
        <w:t xml:space="preserve">   rhombus    </w:t>
      </w:r>
      <w:r>
        <w:t xml:space="preserve">   vertex    </w:t>
      </w:r>
      <w:r>
        <w:t xml:space="preserve">   dilation    </w:t>
      </w:r>
      <w:r>
        <w:t xml:space="preserve">   exponent    </w:t>
      </w:r>
      <w:r>
        <w:t xml:space="preserve">   power    </w:t>
      </w:r>
      <w:r>
        <w:t xml:space="preserve">   supplementary    </w:t>
      </w:r>
      <w:r>
        <w:t xml:space="preserve">   area    </w:t>
      </w:r>
      <w:r>
        <w:t xml:space="preserve">   inequality    </w:t>
      </w:r>
      <w:r>
        <w:t xml:space="preserve">   pythagorean    </w:t>
      </w:r>
      <w:r>
        <w:t xml:space="preserve">   acute    </w:t>
      </w:r>
      <w:r>
        <w:t xml:space="preserve">   obtuse    </w:t>
      </w:r>
      <w:r>
        <w:t xml:space="preserve">   convex    </w:t>
      </w:r>
      <w:r>
        <w:t xml:space="preserve">   algebra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Blast</dc:title>
  <dcterms:created xsi:type="dcterms:W3CDTF">2021-10-11T11:52:06Z</dcterms:created>
  <dcterms:modified xsi:type="dcterms:W3CDTF">2021-10-11T11:52:06Z</dcterms:modified>
</cp:coreProperties>
</file>