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Bonus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parallel lines have...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same slope and same y-intercept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substitution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fails the vertical line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 points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graph individual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input has a different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proportional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constant rate of change</w:t>
            </w:r>
          </w:p>
        </w:tc>
      </w:tr>
    </w:tbl>
    <w:p>
      <w:pPr>
        <w:pStyle w:val="WordBankMedium"/>
      </w:pPr>
      <w:r>
        <w:t xml:space="preserve">   discrete    </w:t>
      </w:r>
      <w:r>
        <w:t xml:space="preserve">   function    </w:t>
      </w:r>
      <w:r>
        <w:t xml:space="preserve">   continuous    </w:t>
      </w:r>
      <w:r>
        <w:t xml:space="preserve">   non function    </w:t>
      </w:r>
      <w:r>
        <w:t xml:space="preserve">   linear    </w:t>
      </w:r>
      <w:r>
        <w:t xml:space="preserve">   non linear    </w:t>
      </w:r>
      <w:r>
        <w:t xml:space="preserve">   algebraically    </w:t>
      </w:r>
      <w:r>
        <w:t xml:space="preserve">   graphically    </w:t>
      </w:r>
      <w:r>
        <w:t xml:space="preserve">   no solution    </w:t>
      </w:r>
      <w:r>
        <w:t xml:space="preserve">   infinite solutions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Bonus</dc:title>
  <dcterms:created xsi:type="dcterms:W3CDTF">2021-10-11T11:53:36Z</dcterms:created>
  <dcterms:modified xsi:type="dcterms:W3CDTF">2021-10-11T11:53:36Z</dcterms:modified>
</cp:coreProperties>
</file>