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quadrilateral with exactly one pair of parallel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share a common point or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names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counting number greater than 1 whose only factors are the number 1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segment whose endpoints lie on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ratio of two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that intersects one or more other lines in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perimeter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value of a radical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list of all the possible outcomes of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result of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geometric solid whose sides are perpendicular to its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closed flat shape with straight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top term of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changing of a figure's position through rotation, reflection, or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polyhedron with two congruent parallel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location of the number 0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price of one unit of measure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size of the inside of a flat shap, measured in sq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of 2 or more numbers that are added to find a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middle number of a list of data when the numbers are arranged in order from least to greatest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from the center of a circle or sphere to a point on the circle or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triangle with three sides of different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number whose value does not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flat surface of a geometric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part of a line that begins at a point and continues without end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Lines in the same plane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statement that shows two ratios are equal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Class</dc:title>
  <dcterms:created xsi:type="dcterms:W3CDTF">2021-10-11T11:52:16Z</dcterms:created>
  <dcterms:modified xsi:type="dcterms:W3CDTF">2021-10-11T11:52:16Z</dcterms:modified>
</cp:coreProperties>
</file>