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Club - Terry's Wordsearch 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cylinder    </w:t>
      </w:r>
      <w:r>
        <w:t xml:space="preserve">   expression    </w:t>
      </w:r>
      <w:r>
        <w:t xml:space="preserve">   factor    </w:t>
      </w:r>
      <w:r>
        <w:t xml:space="preserve">   radical    </w:t>
      </w:r>
      <w:r>
        <w:t xml:space="preserve">   interest    </w:t>
      </w:r>
      <w:r>
        <w:t xml:space="preserve">   proportion    </w:t>
      </w:r>
      <w:r>
        <w:t xml:space="preserve">   discount    </w:t>
      </w:r>
      <w:r>
        <w:t xml:space="preserve">   percentage    </w:t>
      </w:r>
      <w:r>
        <w:t xml:space="preserve">   evaluate    </w:t>
      </w:r>
      <w:r>
        <w:t xml:space="preserve">   simplify    </w:t>
      </w:r>
      <w:r>
        <w:t xml:space="preserve">   diameter    </w:t>
      </w:r>
      <w:r>
        <w:t xml:space="preserve">   radius    </w:t>
      </w:r>
      <w:r>
        <w:t xml:space="preserve">   multiplication    </w:t>
      </w:r>
      <w:r>
        <w:t xml:space="preserve">   division    </w:t>
      </w:r>
      <w:r>
        <w:t xml:space="preserve">   rectangle    </w:t>
      </w:r>
      <w:r>
        <w:t xml:space="preserve">   triangle    </w:t>
      </w:r>
      <w:r>
        <w:t xml:space="preserve">   rhombus    </w:t>
      </w:r>
      <w:r>
        <w:t xml:space="preserve">   trapezoid    </w:t>
      </w:r>
      <w:r>
        <w:t xml:space="preserve">   square    </w:t>
      </w:r>
      <w:r>
        <w:t xml:space="preserve">   area    </w:t>
      </w:r>
      <w:r>
        <w:t xml:space="preserve">   perimeter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  <w:r>
        <w:t xml:space="preserve">   equation    </w:t>
      </w:r>
      <w:r>
        <w:t xml:space="preserve">   degrees    </w:t>
      </w:r>
      <w:r>
        <w:t xml:space="preserve">   angle    </w:t>
      </w:r>
      <w:r>
        <w:t xml:space="preserve">   divide    </w:t>
      </w:r>
      <w:r>
        <w:t xml:space="preserve">   multiply    </w:t>
      </w:r>
      <w:r>
        <w:t xml:space="preserve">   addition    </w:t>
      </w:r>
      <w:r>
        <w:t xml:space="preserve">   subtraction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Club - Terry's Wordsearch 001</dc:title>
  <dcterms:created xsi:type="dcterms:W3CDTF">2021-10-11T11:52:58Z</dcterms:created>
  <dcterms:modified xsi:type="dcterms:W3CDTF">2021-10-11T11:52:58Z</dcterms:modified>
</cp:coreProperties>
</file>