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Concepts From First 9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the equation of a line includes point and slopes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graph where all the points have the same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representing the steepness of a line that is represented by M= rise/run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perfect cube of 3 square root of 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Add: 3/6+ 2/6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form for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Whats the slope-intercept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What's the formula for a square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Get Y by itself xy-d=m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general term for four specific ways to manipulate the shape of a point, a line or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function that the values of Y go up as the values of X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standard form of a line is in the form of Ax+By=C where A is a positive integer and B and C are integers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r by itself A=ptprt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equation of a line using the slope y-intercept.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I by itself: E=IB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change in the y-value divided by the change in x-value for two distinct points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Solve: 3 2/5 / 3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first step in solving a multistep-equation?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have to do when solving one-step equations?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fractions: 1/2 + 2/3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Solve for v: v-75=30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 at or during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y values possible for a function or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Add: 4/5 + 1/2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perfect square root of 100: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graph of a line where either x or y is equal to a number with no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point of a graph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Solve p+18=14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Solve: 75d=600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Concepts From First 9 Weeks</dc:title>
  <dcterms:created xsi:type="dcterms:W3CDTF">2021-10-11T11:52:25Z</dcterms:created>
  <dcterms:modified xsi:type="dcterms:W3CDTF">2021-10-11T11:52:25Z</dcterms:modified>
</cp:coreProperties>
</file>