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Criss-Cross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with slope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Functions that are represented by a combination of equations with a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number has how many square roots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vertical change to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Expanded system of numbers using imaginary units,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the number is from zero on your number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is a square root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P's &amp; Q's called when solving quadratic equations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number in a synthetic division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Plug in method for evaluating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Undefined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maps out the output values back their original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Divides a polynomial (x-k)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L-bracket method for evaluating polynomials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Criss-Cross Puzzle</dc:title>
  <dcterms:created xsi:type="dcterms:W3CDTF">2021-10-11T11:52:41Z</dcterms:created>
  <dcterms:modified xsi:type="dcterms:W3CDTF">2021-10-11T11:52:41Z</dcterms:modified>
</cp:coreProperties>
</file>