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Criss-Cross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mapping, or pairing, of input values with output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input variable 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graph of y=c (0,c)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h(x)=f(x)+g(x)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real numbers that are greater than or equal to a number and less than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Maps the output values back to their original input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Set of output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Slopes that are negative reciprocals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distance a number is from 0 on a number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value of the variable that makes the inequality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2n-3&gt;9 is an example of a(n)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h(x)=f(x)g(x)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graph of x=c (c,0)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the coefficient of the quotient to divide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solution of such an equation if the equation is true when the values of 'x' and 'y' are substituted into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input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h(x)=g(f(n))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Functions that are represented by a combination of equations, each corresponding to a part of the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simple inequalities joined by "and" or "or"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output variable (y)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h(x)=f(x)/g(x)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h(x)=f(x)-g(x)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Slopes that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y-y1=m(x-x1)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Criss-Cross Puzzle</dc:title>
  <dcterms:created xsi:type="dcterms:W3CDTF">2021-10-11T11:52:43Z</dcterms:created>
  <dcterms:modified xsi:type="dcterms:W3CDTF">2021-10-11T11:52:43Z</dcterms:modified>
</cp:coreProperties>
</file>