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Criss-Cross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by which a relation is either shown to be a function or not. hint: (graph function)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numbers in which each termis created by multiplying each term by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 numbers, both positive (natural numbers) and negative, including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shape of the graph that indicates a normal distribution in probability and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outputs of a function or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basic form of an equation, e.g., y=x is the parent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function where the variables appear in the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that share both a side and a vertex.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a graph, the distance betwen one point and another, usually represented by 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function operation symbolized (f o g) (x) that is equivalent to f(g(x))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appears to contradict itself, suggesting a solution which is actually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numbers in which the difference between any two consecutive numbers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inputs for which a function or relation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will divide into another number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to which the graph of a curve gets increasingly closer but never touches or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where sets are represented as simple geometric figures (often circles)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20th and 80th percentiles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multiplied times a product of variables or powers of variables in a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smooth symmetrical curve with two branches produced by the section of a conical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unique digits (including zero) that a positional numeral system uses to represent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 which assigns exactly one element in its range for each element in its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of, or an object in , 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over the entire domain of a function or relation.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with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polygon with 12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Criss-Cross Puzzle</dc:title>
  <dcterms:created xsi:type="dcterms:W3CDTF">2021-10-11T11:53:24Z</dcterms:created>
  <dcterms:modified xsi:type="dcterms:W3CDTF">2021-10-11T11:53:24Z</dcterms:modified>
</cp:coreProperties>
</file>