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factored form of a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integer that divides evenly into each of a given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of space enclosed in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 into two congruent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(x, y) on the graph of a function at which the derivative is either 0 or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numbers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Trig identities that show how to find the sine, cosine, or tangent of half a given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special center point for certain kinds of symmetric figures or 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series such as 2 + 6 + 18 + 54 + 162 or  which has a constant ratio between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shortcut for polynomial long division that can be used when dividing by an expression of the form x – c or x + 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such as 1, 5, 9, 13, 17 or 12, 7, 2, –3, –8, –13, –18 which has a constant difference between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b of a number x is the power to which b must be raised in order to equal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matrix with equal numbers of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in the expression 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multiply out the parts of an expression. Distributing is the opposite of factoring.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numbers that are not rational.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mathematics dealing with limits, derivatives, definite integrals, indefinite integrals, and power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a negative number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raising a base to an exponent. For example, 8 is a power of 2 since 8 is 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remaining in a sheet of paper after a sector has been cut out so that the paper can be rolled into a right circular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symbols &lt;, &gt;, ≤, or ≥.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locus of all points that are a fixed distance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geometric figures in two dimensions and three dimensions.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Criss-Cross Puzzle</dc:title>
  <dcterms:created xsi:type="dcterms:W3CDTF">2021-10-11T11:53:38Z</dcterms:created>
  <dcterms:modified xsi:type="dcterms:W3CDTF">2021-10-11T11:53:38Z</dcterms:modified>
</cp:coreProperties>
</file>