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Criss-Cross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Domain of a(n) ____ is the set of all input values for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through the focus and perpendicular to the directrix of a conic is called a(n)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where a curve crosses the x-, y-, or z-axis in a graph is called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A(n) ____ angle is an angle formed by two intersecting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reasoning is the process of using general information to prove specific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statment of equality between two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"if" portion of a conditional statement is called a(n)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time required for half of a radioactive substance to decay is called a(n)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Equal ___ have the same order and equal corresponding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unit of measurement for angles or arcs, equal to 1/360 of a complete revolution is called a(n)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A(n) ____ is a nonnegative number that specifies how off-center the focus of a conic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Facts collected for statistical purposes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A(n) ____ is a degree 3 polynomial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 translation is a shift of a graph to the left or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A(n) ___ identity is an identity involving a trigonometric function of u-v.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Domain of a(n) ____ is the set of all real numbers for which an expression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opposite the right angle in a right triangle is called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A(n) ____ is a statement created by combining two statements using the connective.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A(n) ____ is a number calculated using the minors of a square matrix.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controlled study in which one or more treatments are imposed is called a(n)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 is a set of all points in the plane such that the sum of the distances from a pair of fixed points is a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subset of a sample space is called a(n)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measure is a measure of an angle in degrees, minutes, and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equation that is always true throughout its domain is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___ is a set with no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Criss-Cross Puzzle</dc:title>
  <dcterms:created xsi:type="dcterms:W3CDTF">2021-10-11T11:53:46Z</dcterms:created>
  <dcterms:modified xsi:type="dcterms:W3CDTF">2021-10-11T11:53:46Z</dcterms:modified>
</cp:coreProperties>
</file>