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Criss Cross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value of the expression b^2 - 4ac for a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shape of the 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power found in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directions of a graph as you move away from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quantity whose value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ratio of vertical change to horizontal change in a non-vertical line; change in y over change in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real numbers AND the imaginary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change made to the values of a function which translates, reflects, rotates or dilates a graph of the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polynomial of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relation in which each element in the domain corresponds with exactly one element in the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point where the graph of a function changes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polynomial of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line that divides a figure into two parts that are mirror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pairs where the sign of the radicals or the imaginary numbers are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strength of a relationship between two data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coefficient of the term of highest degree in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consisting of the sum of one or more terms in which each is the product of a constant and a variable raised to an integer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flip of a graph across an axis or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shift of a graph of a function horizontally, vertically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square matrix it is a real number describing the matrix determined by ad - bc in a 2x2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numerical factor in a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multiplication of all y-values of a function by a factor greater than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set of all inputs in a relation (usually 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set of two or more equations using the same variables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Criss Cross Puzzle</dc:title>
  <dcterms:created xsi:type="dcterms:W3CDTF">2021-10-11T11:53:29Z</dcterms:created>
  <dcterms:modified xsi:type="dcterms:W3CDTF">2021-10-11T11:53:29Z</dcterms:modified>
</cp:coreProperties>
</file>