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 Criss -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 variable is usually "x"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all inputs values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____________ is negative b plus or minus the square root of b squared minus 4ac divided by 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pair of numbers giving the location of a point (ordered pair)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sentence built from expressions using one or more equal signs (=).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Tilted at an angle; neither vertical nor horizontal.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 is ____________ at a given value of its independent variable if for that value, there is no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an amount of money increases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polynomial with three terms which are not like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_____________ variable is usually "y"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 the coordinate plane, the point (0, 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polynomial with two terms which are not like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multiplied times a product of variables or powers of variables in a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mathematical calculation or formula combining numbers and/or variables using sums, differences, products, quotients (including fractions), exponents, roots, logarithms, trig functions, parentheses, brackets, functions, or other mathematical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used to calculate a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multiply out the parts of an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 symbol, which is used to indicate square roots or nth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all outputs value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 is a set of ordered pairs where each input has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that occurs the most often in a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quantity that can change or that may take on different values.also refers to a letter or symbol representing such a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result of writing sum of two terms as a difference or vice-versa.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left over after long division.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polynomial with one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 Criss - Cross Puzzle</dc:title>
  <dcterms:created xsi:type="dcterms:W3CDTF">2021-10-11T11:52:23Z</dcterms:created>
  <dcterms:modified xsi:type="dcterms:W3CDTF">2021-10-11T11:52:23Z</dcterms:modified>
</cp:coreProperties>
</file>