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numerical measurement of how far apart objects is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either of two angles whose sum is 180°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exact middle point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the action of speaking or writing at length on a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lines that are side by side and have the distances between them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moving an object from one place to another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quality of being made up of exactly similar parts facing each other or around an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 theorem states that when two lines that are parallel are intersected by a transversal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Theorem gives an important result about triangles?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intersecting a system of lines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Reflections, Rotations , and Translation are all_______?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square of the length of the hypotenuse of a right triangle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each of the pairs of opposite angles made by two intersecting lines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occupy the same relative position at each intersection?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a straight line at an angle of 90° to a given line, plane, or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refers to the movement of objects in the coordinate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a motion which preserves distance?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draw a shape, line or angle accurately using a compass and straightedge is called______?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completing or enhancing something is called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drawing that shows a real object with accurate sizes reduced or enlarged by a certain amount is called?</w:t>
            </w:r>
          </w:p>
        </w:tc>
      </w:tr>
    </w:tbl>
    <w:p>
      <w:pPr>
        <w:pStyle w:val="WordBankLarge"/>
      </w:pPr>
      <w:r>
        <w:t xml:space="preserve">   isometry    </w:t>
      </w:r>
      <w:r>
        <w:t xml:space="preserve">   Transformation    </w:t>
      </w:r>
      <w:r>
        <w:t xml:space="preserve">   parallel    </w:t>
      </w:r>
      <w:r>
        <w:t xml:space="preserve">   distance    </w:t>
      </w:r>
      <w:r>
        <w:t xml:space="preserve">   translation    </w:t>
      </w:r>
      <w:r>
        <w:t xml:space="preserve">   corresponding angles    </w:t>
      </w:r>
      <w:r>
        <w:t xml:space="preserve">   scale drawing    </w:t>
      </w:r>
      <w:r>
        <w:t xml:space="preserve">   supplementary    </w:t>
      </w:r>
      <w:r>
        <w:t xml:space="preserve">   perpendicular    </w:t>
      </w:r>
      <w:r>
        <w:t xml:space="preserve">   rigid motion    </w:t>
      </w:r>
      <w:r>
        <w:t xml:space="preserve">   pythagorean theorem    </w:t>
      </w:r>
      <w:r>
        <w:t xml:space="preserve">   supplementary    </w:t>
      </w:r>
      <w:r>
        <w:t xml:space="preserve">   vertical angles    </w:t>
      </w:r>
      <w:r>
        <w:t xml:space="preserve">   same side interior    </w:t>
      </w:r>
      <w:r>
        <w:t xml:space="preserve">   symmetry    </w:t>
      </w:r>
      <w:r>
        <w:t xml:space="preserve">   dilation    </w:t>
      </w:r>
      <w:r>
        <w:t xml:space="preserve">   transversal    </w:t>
      </w:r>
      <w:r>
        <w:t xml:space="preserve">   construction    </w:t>
      </w:r>
      <w:r>
        <w:t xml:space="preserve">   midpoint    </w:t>
      </w:r>
      <w:r>
        <w:t xml:space="preserve">   triangle angle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2021-10-11T11:53:00Z</dcterms:created>
  <dcterms:modified xsi:type="dcterms:W3CDTF">2021-10-11T11:53:00Z</dcterms:modified>
</cp:coreProperties>
</file>