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exactly two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obtained when any two or more numbers are multiplied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halves which match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infinite. Finite has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straight line with one endpoint. The line extends infinitely.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solution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six sided and six angled polygon. Hex means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ratio or fraction in which the second term on denominator is always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line that crosses/intersects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in which points all correspond to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three unequal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likelihood of an event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Whole numbers, positive or negative including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polynomial having a degree of 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calculate the numerical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value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are supplementary if their sum totals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 that is not divisible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segment which joins two points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dimensional shapes are often referred to as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 that equals 1000 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parallelogram with four equal sides, sides are all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unit of an angle, angles are measured in degrees shown by the degree symbol: 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equation that is true for values of their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 Word</dc:title>
  <dcterms:created xsi:type="dcterms:W3CDTF">2021-10-11T11:53:54Z</dcterms:created>
  <dcterms:modified xsi:type="dcterms:W3CDTF">2021-10-11T11:53:54Z</dcterms:modified>
</cp:coreProperties>
</file>