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is less than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shape with eight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result obtained by dividing one equality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that intersects two or more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the sum of two angles is 180 then they are (Blank).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mathematics in which letters and other general symbols are used to represent numbers and quantities in formulae and eqations.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relation that holds between two values when they are different.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are angles that where a common Ray vertex.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that is 180.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the sum of to angles is 90 then they are (Blank).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of a number from the origin (Blank) value.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lines that join to form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that equals 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that is more then 90.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multiplied by itself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(Blank) number is a value that represents a quantity along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Angles that always have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angle that less than 90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all of its sides have the same length and all of its sides have the same measure it is a (Blank).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equation in which each term is ether a constant and (the first power of) a single variable.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 Word </dc:title>
  <dcterms:created xsi:type="dcterms:W3CDTF">2021-10-11T11:53:34Z</dcterms:created>
  <dcterms:modified xsi:type="dcterms:W3CDTF">2021-10-11T11:53:34Z</dcterms:modified>
</cp:coreProperties>
</file>