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Elimination    </w:t>
      </w:r>
      <w:r>
        <w:t xml:space="preserve">   Equation    </w:t>
      </w:r>
      <w:r>
        <w:t xml:space="preserve">   Graphing    </w:t>
      </w:r>
      <w:r>
        <w:t xml:space="preserve">   Inequality    </w:t>
      </w:r>
      <w:r>
        <w:t xml:space="preserve">   Intersection Point    </w:t>
      </w:r>
      <w:r>
        <w:t xml:space="preserve">   No Solution    </w:t>
      </w:r>
      <w:r>
        <w:t xml:space="preserve">   Slope    </w:t>
      </w:r>
      <w:r>
        <w:t xml:space="preserve">   Substitution    </w:t>
      </w:r>
      <w:r>
        <w:t xml:space="preserve">   X Intercept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 Word Puzzle</dc:title>
  <dcterms:created xsi:type="dcterms:W3CDTF">2021-10-11T11:52:06Z</dcterms:created>
  <dcterms:modified xsi:type="dcterms:W3CDTF">2021-10-11T11:52:06Z</dcterms:modified>
</cp:coreProperties>
</file>