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ratio of the opposite to the adjacent side of a right-angled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ratio of the hypotenuse to the adjacent side of a right-angled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ratio of the adjacent side to the hypotenuse of a right-angled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side opposite the right angle in a right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ratio of the hypotenuse to the opposite side of a right-angled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Angles in standard position whose terminal sides coincide.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ratio of the adjacent to the opposite side of a right-angled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ratio of the opposite side to the hypotenuse of a right-angled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quarter rotation around the unit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side that is next to your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full rotation around the unit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(+,+)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right triangle the square of the length of the hypotenuse is equal to the sum of the squares of the lengths of the legs A²+B²=C²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circle with a radius of 1, centered at the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figure formed by two rays with a common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acute angle formed by the terminal side of an angle in standard position and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triangle that has a 90 degree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circle whose center is at the origin and has a radius of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(+,-)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(-,+)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side that does not touch your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memory device that is used to remember the 3 basic trigonometric ratios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half rotation around the unit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common endpoint of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(-,-)</w:t>
            </w:r>
          </w:p>
        </w:tc>
      </w:tr>
    </w:tbl>
    <w:p>
      <w:pPr>
        <w:pStyle w:val="WordBankLarge"/>
      </w:pPr>
      <w:r>
        <w:t xml:space="preserve">   sine    </w:t>
      </w:r>
      <w:r>
        <w:t xml:space="preserve">   cosine    </w:t>
      </w:r>
      <w:r>
        <w:t xml:space="preserve">   tangent    </w:t>
      </w:r>
      <w:r>
        <w:t xml:space="preserve">   cosecant    </w:t>
      </w:r>
      <w:r>
        <w:t xml:space="preserve">   secant    </w:t>
      </w:r>
      <w:r>
        <w:t xml:space="preserve">   cotangent    </w:t>
      </w:r>
      <w:r>
        <w:t xml:space="preserve">   coterminal angles    </w:t>
      </w:r>
      <w:r>
        <w:t xml:space="preserve">   reference angles    </w:t>
      </w:r>
      <w:r>
        <w:t xml:space="preserve">   unit circle    </w:t>
      </w:r>
      <w:r>
        <w:t xml:space="preserve">   Pythagorean Theorem    </w:t>
      </w:r>
      <w:r>
        <w:t xml:space="preserve">   Right triangle    </w:t>
      </w:r>
      <w:r>
        <w:t xml:space="preserve">   Adjacent    </w:t>
      </w:r>
      <w:r>
        <w:t xml:space="preserve">   Opposite    </w:t>
      </w:r>
      <w:r>
        <w:t xml:space="preserve">   Hypotenuse    </w:t>
      </w:r>
      <w:r>
        <w:t xml:space="preserve">   Vertex    </w:t>
      </w:r>
      <w:r>
        <w:t xml:space="preserve">   Angle    </w:t>
      </w:r>
      <w:r>
        <w:t xml:space="preserve">   Quadrant I    </w:t>
      </w:r>
      <w:r>
        <w:t xml:space="preserve">   Quadrant II    </w:t>
      </w:r>
      <w:r>
        <w:t xml:space="preserve">   Quadrant III    </w:t>
      </w:r>
      <w:r>
        <w:t xml:space="preserve">   Quadrant IV    </w:t>
      </w:r>
      <w:r>
        <w:t xml:space="preserve">   SOHCAHTOA    </w:t>
      </w:r>
      <w:r>
        <w:t xml:space="preserve">   Unit Circle    </w:t>
      </w:r>
      <w:r>
        <w:t xml:space="preserve">   90°    </w:t>
      </w:r>
      <w:r>
        <w:t xml:space="preserve">   180°    </w:t>
      </w:r>
      <w:r>
        <w:t xml:space="preserve">   360°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2021-10-11T11:53:57Z</dcterms:created>
  <dcterms:modified xsi:type="dcterms:W3CDTF">2021-10-11T11:53:57Z</dcterms:modified>
</cp:coreProperties>
</file>