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variable (often denoted by y ) whose value depends on that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trigonometric function that is equal to the ratio of the side adjacent to an acute angle (in a right-angled triangle) to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representing the power to which a given number or expression is to be raised, usually expressed as a raised symbol beside the number or expression (e.g. 3 in 23 = 2 × 2 ×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reference line for the measurement of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of four equal groups into which a population can be divided according to the distribution of values of a particular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prejudice in favor of or against one thing, person, or group compared with another, usually in a way considered to be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consistent or having a fixed pattern; liable to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variable (often denoted by x ) whose variation does not depend on that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occurring continuously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formed by the line of sight and the horizontal plane for an object above the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that occurs most frequently in a given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the values of two mathematical expressions are equal (indicated by the sign =)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facts and statistics collected together for reference 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or science of collecting and analyzing numerical data in large quantities, especially for the purpose of inferring proportions in a whole from those in a representative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of the numbers: a calculated "central" value of a set of numbers. To calculate it: add up all the numbers, then divide by how many numbers there are</w:t>
            </w:r>
          </w:p>
        </w:tc>
      </w:tr>
    </w:tbl>
    <w:p>
      <w:pPr>
        <w:pStyle w:val="WordBankMedium"/>
      </w:pPr>
      <w:r>
        <w:t xml:space="preserve">   quartile     </w:t>
      </w:r>
      <w:r>
        <w:t xml:space="preserve">   exponents     </w:t>
      </w:r>
      <w:r>
        <w:t xml:space="preserve">   equation     </w:t>
      </w:r>
      <w:r>
        <w:t xml:space="preserve">   variable     </w:t>
      </w:r>
      <w:r>
        <w:t xml:space="preserve">   independentvariable     </w:t>
      </w:r>
      <w:r>
        <w:t xml:space="preserve">   dependentvariable     </w:t>
      </w:r>
      <w:r>
        <w:t xml:space="preserve">   constant    </w:t>
      </w:r>
      <w:r>
        <w:t xml:space="preserve">   cosine    </w:t>
      </w:r>
      <w:r>
        <w:t xml:space="preserve">   angleofelevation    </w:t>
      </w:r>
      <w:r>
        <w:t xml:space="preserve">   axis     </w:t>
      </w:r>
      <w:r>
        <w:t xml:space="preserve">   statistics    </w:t>
      </w:r>
      <w:r>
        <w:t xml:space="preserve">   data    </w:t>
      </w:r>
      <w:r>
        <w:t xml:space="preserve">   bias    </w:t>
      </w:r>
      <w:r>
        <w:t xml:space="preserve">   mode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</dc:title>
  <dcterms:created xsi:type="dcterms:W3CDTF">2021-10-11T11:54:00Z</dcterms:created>
  <dcterms:modified xsi:type="dcterms:W3CDTF">2021-10-11T11:54:00Z</dcterms:modified>
</cp:coreProperties>
</file>