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measurement in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are less then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with four equal straight sides and four right angles.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Three-sided polygon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then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ratio of two different quantities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quantities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everywhere but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between  a number and zero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an equal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to part ratio were the whole is 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used to represent 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2021-10-11T11:54:08Z</dcterms:created>
  <dcterms:modified xsi:type="dcterms:W3CDTF">2021-10-11T11:54:08Z</dcterms:modified>
</cp:coreProperties>
</file>