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graphic way to display the median, quartiles, and extremes of a data set on a number line to show the distribution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variability, based on dividing a data set into quartiles.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median of the upper half of a set of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made up of people who are easy to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plot where each data value is split into a "leaf" (usually the last digit) and a "stem" (the other digits).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individuals or groups from the population are not represented in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group of objects or individuals considered for a survey.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sample in which each individual or object in the population has an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median of the lower half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selection taken from a larger group (the "population") so that you can examine it to find out something about the larger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2021-10-11T11:52:15Z</dcterms:created>
  <dcterms:modified xsi:type="dcterms:W3CDTF">2021-10-11T11:52:15Z</dcterms:modified>
</cp:coreProperties>
</file>