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with variables like x 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probably won't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 in 4 to the second power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a multiplication or an expression showing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same as;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or expression used for repeated multiplication when represented in exponential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numbers that are multiplied to give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operations that undo each other, such as addition and subtraction or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that states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of two quantities that have different units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number, a variable, or the product of a number and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term that only contains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possible result of a game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ratios that represent the same fractional number, value, or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you get when subtracting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fractions that have the same decimal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statement that compares two expressions and includes an inequality symbol such as &lt; or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that is written as some number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containing a base raised to an exponent that indicates how many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used to multiply or divide a fraction by to keep it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number part of a term that contains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that will probably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 and 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quantities that have the same unit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answer to an addition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2021-10-11T11:52:27Z</dcterms:created>
  <dcterms:modified xsi:type="dcterms:W3CDTF">2021-10-11T11:52:27Z</dcterms:modified>
</cp:coreProperties>
</file>