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measures less than or equal to 180 degrees. Its vertex lies on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measures have a sum of 90 degrees. m&lt;3+m&lt;4=90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nonzero whole numbers a, b, and c. So that a2+ b2 = c2.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whose vertex lies on the circle. Its sides contain chords on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of the triangle that touches the indicated angle. Not the hypotenuse or opposite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"If P, then Q” -&gt; “if Q, then P”.  Just the opposite of a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one plane figure can be obtained from the other plane figure by a sequence of rigid motions.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segment whose endpoints lie on a circle. They do not continue on further than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 that does not touch the indicated angle. Not the hypotenuse or the adjacent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argument that uses logic to show that a conclusion is true. A grueling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segment that has endpoints on the circle and passes through the center of the circle to the other side. Twice the measure of the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sequence of transformations that do not change the size or shape of a figure. Only moves it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nonadjacent angles formed by two intersecting lines. Across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sequence of transformations that change the size and/or shape of a figure. A dilation is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function that takes points on the plane and maps them to other points on a plane. Rigid or non-rigid.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column proof. A logical step in proving your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a2+b2=c2. Used to solve unknown sides of exclusively right triangles.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circle. The perimeter.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lie on the same side of the transversal between the intersecting lines. Supplementary.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unbroken parts of a circle consisting of two endpoints. Also including all of the points in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(x-h)2+(y-k)2=r2. Center (h,k), radius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Nonadjacent angles that lie on opposite sides of the transversal between intersected lines.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two coplanar lines at two different points. Usually intersecting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Angles that lie on opposite sides of the transversal outside intersected lines.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that lie on the same side of the transversal on the same side of the intersecting lines.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measures add up to equal 180 degrees. m&lt;1+m&lt;2=180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mathematical logic that allows you to justify statements. Two column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whole amount of space in a circle. πr2 (pi r squared)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segment whose endpoints are the center of a circle and a point on the circle. The distance from the center of the circle to any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in the same plane as a circle. It intersects the circle in exactly and only one point.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Central Angle    </w:t>
      </w:r>
      <w:r>
        <w:t xml:space="preserve">   Inscribed    </w:t>
      </w:r>
      <w:r>
        <w:t xml:space="preserve">   Tangent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Area    </w:t>
      </w:r>
      <w:r>
        <w:t xml:space="preserve">   Arc    </w:t>
      </w:r>
      <w:r>
        <w:t xml:space="preserve">   Equation of a Circle    </w:t>
      </w:r>
      <w:r>
        <w:t xml:space="preserve">   Transformation    </w:t>
      </w:r>
      <w:r>
        <w:t xml:space="preserve">   Congruent    </w:t>
      </w:r>
      <w:r>
        <w:t xml:space="preserve">   Rigid    </w:t>
      </w:r>
      <w:r>
        <w:t xml:space="preserve">   Nonrigid    </w:t>
      </w:r>
      <w:r>
        <w:t xml:space="preserve">   Proof    </w:t>
      </w:r>
      <w:r>
        <w:t xml:space="preserve">   Statement    </w:t>
      </w:r>
      <w:r>
        <w:t xml:space="preserve">   Reason    </w:t>
      </w:r>
      <w:r>
        <w:t xml:space="preserve">   Vertical    </w:t>
      </w:r>
      <w:r>
        <w:t xml:space="preserve">   Supplementary    </w:t>
      </w:r>
      <w:r>
        <w:t xml:space="preserve">   Complementary    </w:t>
      </w:r>
      <w:r>
        <w:t xml:space="preserve">   Corresponding    </w:t>
      </w:r>
      <w:r>
        <w:t xml:space="preserve">   Same Side Interior    </w:t>
      </w:r>
      <w:r>
        <w:t xml:space="preserve">   Alternate Interior    </w:t>
      </w:r>
      <w:r>
        <w:t xml:space="preserve">   Alternate Exterior    </w:t>
      </w:r>
      <w:r>
        <w:t xml:space="preserve">   Transversal    </w:t>
      </w:r>
      <w:r>
        <w:t xml:space="preserve">   Converse    </w:t>
      </w:r>
      <w:r>
        <w:t xml:space="preserve">   Adjacent Leg    </w:t>
      </w:r>
      <w:r>
        <w:t xml:space="preserve">   Opposite Leg    </w:t>
      </w:r>
      <w:r>
        <w:t xml:space="preserve">   Pythagorean Triple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2021-10-11T11:52:32Z</dcterms:created>
  <dcterms:modified xsi:type="dcterms:W3CDTF">2021-10-11T11:52:32Z</dcterms:modified>
</cp:coreProperties>
</file>