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points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Blank x blank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product of two or more numbers added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separate of separate two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average is a data set.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number of a data set subtracted by the smallest number of a data set.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add any value to both sides of an equation.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distance of a number from 0 on a number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Taking one number from another number.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eliminate a part of an equation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Combining two or more functions.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squaring.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result of any equation.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Least common multiple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Putting two numbers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comparison of two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Multiplying a number by itself.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Greatest common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likelihood of an outcome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2021-10-11T11:52:44Z</dcterms:created>
  <dcterms:modified xsi:type="dcterms:W3CDTF">2021-10-11T11:52:44Z</dcterms:modified>
</cp:coreProperties>
</file>